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MS0063-01-2025-001205-40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октября 2024 года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>
        <w:rPr>
          <w:rStyle w:val="cat-OrganizationNamegrp-20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40125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eastAsia="Times New Roman" w:hAnsi="Times New Roman" w:cs="Times New Roman"/>
          <w:sz w:val="28"/>
          <w:szCs w:val="28"/>
        </w:rPr>
        <w:t>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налоговый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0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Д.Н. 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0412365400635003282515177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</w:t>
      </w:r>
      <w:r>
        <w:rPr>
          <w:rFonts w:ascii="Times New Roman" w:eastAsia="Times New Roman" w:hAnsi="Times New Roman" w:cs="Times New Roman"/>
          <w:sz w:val="28"/>
          <w:szCs w:val="28"/>
        </w:rPr>
        <w:t>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32"/>
          <w:szCs w:val="32"/>
        </w:rPr>
      </w:pPr>
    </w:p>
    <w:p>
      <w:pPr>
        <w:spacing w:before="0" w:after="0"/>
        <w:ind w:firstLine="567"/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Мировой судья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апреля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328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OrganizationNamegrp-20rplc-17">
    <w:name w:val="cat-OrganizationName grp-20 rplc-17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